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6222" w14:textId="77777777" w:rsidR="009C3CC3" w:rsidRDefault="00000000">
      <w:pPr>
        <w:jc w:val="center"/>
      </w:pPr>
      <w:r>
        <w:rPr>
          <w:b/>
          <w:sz w:val="26"/>
        </w:rPr>
        <w:t>BỆNH VIỆN HỮU NGHỊ LẠC VIỆT</w:t>
      </w:r>
      <w:r>
        <w:rPr>
          <w:b/>
          <w:sz w:val="26"/>
        </w:rPr>
        <w:br/>
        <w:t>BIÊN BẢN XÁC NHẬN SAI SÓT THÔNG TIN THẺ BHYT</w:t>
      </w:r>
    </w:p>
    <w:p w14:paraId="6E8B8179" w14:textId="77777777" w:rsidR="009C3CC3" w:rsidRDefault="00000000">
      <w:r>
        <w:t>Hôm nay, ngày ..... tháng ..... năm ......., tại Bệnh viện Hữu nghị Lạc Việt, chúng tôi gồm:</w:t>
      </w:r>
    </w:p>
    <w:p w14:paraId="78F2F7F7" w14:textId="77777777" w:rsidR="009C3CC3" w:rsidRDefault="00000000">
      <w:r>
        <w:t>1. Người tham gia BHYT: ............................................................</w:t>
      </w:r>
    </w:p>
    <w:p w14:paraId="1C1FA60F" w14:textId="77777777" w:rsidR="009C3CC3" w:rsidRDefault="00000000">
      <w:r>
        <w:t xml:space="preserve">   CCCD/CMND: ..........................   SĐT: ..........................</w:t>
      </w:r>
    </w:p>
    <w:p w14:paraId="05325383" w14:textId="77777777" w:rsidR="009C3CC3" w:rsidRDefault="00000000">
      <w:r>
        <w:t xml:space="preserve">   Địa chỉ: .............................................................................</w:t>
      </w:r>
    </w:p>
    <w:p w14:paraId="76BA75B2" w14:textId="77777777" w:rsidR="009C3CC3" w:rsidRDefault="00000000">
      <w:r>
        <w:t>2. Nhân viên tiếp đón: .............................................................</w:t>
      </w:r>
    </w:p>
    <w:p w14:paraId="6A4214D7" w14:textId="77777777" w:rsidR="009C3CC3" w:rsidRDefault="00000000">
      <w:r>
        <w:t>3. Phụ trách khám bệnh: ........................................................</w:t>
      </w:r>
    </w:p>
    <w:p w14:paraId="04265A98" w14:textId="77777777" w:rsidR="009C3CC3" w:rsidRDefault="00000000">
      <w:r>
        <w:rPr>
          <w:b/>
        </w:rPr>
        <w:t>I. NỘI DUNG XÁC NHẬN</w:t>
      </w:r>
    </w:p>
    <w:p w14:paraId="4E6E2E91" w14:textId="77777777" w:rsidR="009C3CC3" w:rsidRDefault="00000000">
      <w:r>
        <w:t>Người tham gia xuất trình thẻ BHYT số: .............................................</w:t>
      </w:r>
    </w:p>
    <w:p w14:paraId="73FD571A" w14:textId="77777777" w:rsidR="009C3CC3" w:rsidRDefault="00000000">
      <w:r>
        <w:t>Qua kiểm tra đối chiếu giấy tờ nhân thân và dữ liệu BHXH, phát hiện sai sót:</w:t>
      </w:r>
    </w:p>
    <w:p w14:paraId="590365E6" w14:textId="77777777" w:rsidR="009C3CC3" w:rsidRDefault="00000000">
      <w:r>
        <w:t>☐ Họ tên   ☐ Ngày sinh   ☐ Giới tính   ☐ Mức hưởng</w:t>
      </w:r>
    </w:p>
    <w:p w14:paraId="7269004B" w14:textId="77777777" w:rsidR="009C3CC3" w:rsidRDefault="00000000">
      <w:r>
        <w:t>☐ Thời điểm đủ 5 năm liên tục   ☐ Khác: ................................</w:t>
      </w:r>
    </w:p>
    <w:p w14:paraId="413D31FC" w14:textId="77777777" w:rsidR="009C3CC3" w:rsidRDefault="00000000">
      <w:r>
        <w:t>Mô tả chi tiết: ..............................................................................</w:t>
      </w:r>
    </w:p>
    <w:p w14:paraId="63B36A62" w14:textId="77777777" w:rsidR="009C3CC3" w:rsidRDefault="00000000">
      <w:r>
        <w:rPr>
          <w:b/>
        </w:rPr>
        <w:t>II. HƯỚNG XỬ LÝ</w:t>
      </w:r>
    </w:p>
    <w:p w14:paraId="750529A2" w14:textId="77777777" w:rsidR="009C3CC3" w:rsidRDefault="00000000">
      <w:r>
        <w:t>☐ Hướng dẫn đổi/cấp lại thẻ BHYT.</w:t>
      </w:r>
    </w:p>
    <w:p w14:paraId="621B2B9A" w14:textId="77777777" w:rsidR="009C3CC3" w:rsidRDefault="00000000">
      <w:r>
        <w:t>☐ Tiếp nhận KCB tạm thời và báo giám định viên BHXH.</w:t>
      </w:r>
    </w:p>
    <w:p w14:paraId="4764A79C" w14:textId="77777777" w:rsidR="009C3CC3" w:rsidRDefault="00000000">
      <w:r>
        <w:t>☐ Chụp ảnh/lưu thông tin thẻ BHYT kèm hồ sơ.</w:t>
      </w:r>
    </w:p>
    <w:p w14:paraId="7B7EDE64" w14:textId="77777777" w:rsidR="009C3CC3" w:rsidRDefault="00000000">
      <w:r>
        <w:t>☐ Khác: ..............................................................................</w:t>
      </w:r>
    </w:p>
    <w:p w14:paraId="4D26908C" w14:textId="77777777" w:rsidR="009C3CC3" w:rsidRDefault="00000000">
      <w:r>
        <w:t>Biên bản được lập thành 01 bản, các bên đã đọc lại và thống nhất nội dung.</w:t>
      </w:r>
    </w:p>
    <w:tbl>
      <w:tblPr>
        <w:tblW w:w="0" w:type="auto"/>
        <w:tblLook w:val="04A0" w:firstRow="1" w:lastRow="0" w:firstColumn="1" w:lastColumn="0" w:noHBand="0" w:noVBand="1"/>
      </w:tblPr>
      <w:tblGrid>
        <w:gridCol w:w="3400"/>
        <w:gridCol w:w="3400"/>
        <w:gridCol w:w="3400"/>
      </w:tblGrid>
      <w:tr w:rsidR="009C3CC3" w14:paraId="49C61F73" w14:textId="77777777">
        <w:tc>
          <w:tcPr>
            <w:tcW w:w="3400" w:type="dxa"/>
          </w:tcPr>
          <w:p w14:paraId="5B842C31" w14:textId="77777777" w:rsidR="009C3CC3" w:rsidRDefault="00000000">
            <w:r>
              <w:t>Người tham gia BHYT</w:t>
            </w:r>
            <w:r>
              <w:br/>
              <w:t>(Ký, ghi rõ họ tên)</w:t>
            </w:r>
          </w:p>
        </w:tc>
        <w:tc>
          <w:tcPr>
            <w:tcW w:w="3400" w:type="dxa"/>
          </w:tcPr>
          <w:p w14:paraId="78A02BC3" w14:textId="77777777" w:rsidR="009C3CC3" w:rsidRDefault="00000000">
            <w:r>
              <w:t>Nhân viên tiếp đón</w:t>
            </w:r>
            <w:r>
              <w:br/>
              <w:t>(Ký, ghi rõ họ tên)</w:t>
            </w:r>
          </w:p>
        </w:tc>
        <w:tc>
          <w:tcPr>
            <w:tcW w:w="3400" w:type="dxa"/>
          </w:tcPr>
          <w:p w14:paraId="33BBE17C" w14:textId="77777777" w:rsidR="009C3CC3" w:rsidRDefault="00000000">
            <w:r>
              <w:t>Phụ trách khám bệnh</w:t>
            </w:r>
            <w:r>
              <w:br/>
              <w:t>(Ký, ghi rõ họ tên)</w:t>
            </w:r>
          </w:p>
        </w:tc>
      </w:tr>
      <w:tr w:rsidR="009C3CC3" w14:paraId="005AD0C6" w14:textId="77777777">
        <w:tc>
          <w:tcPr>
            <w:tcW w:w="3400" w:type="dxa"/>
          </w:tcPr>
          <w:p w14:paraId="50B14A9B" w14:textId="77777777" w:rsidR="009C3CC3" w:rsidRDefault="00000000">
            <w:r>
              <w:br/>
            </w:r>
            <w:r>
              <w:br/>
            </w:r>
            <w:r>
              <w:br/>
            </w:r>
          </w:p>
        </w:tc>
        <w:tc>
          <w:tcPr>
            <w:tcW w:w="3400" w:type="dxa"/>
          </w:tcPr>
          <w:p w14:paraId="3C87EF41" w14:textId="77777777" w:rsidR="009C3CC3" w:rsidRDefault="00000000">
            <w:r>
              <w:br/>
            </w:r>
            <w:r>
              <w:br/>
            </w:r>
            <w:r>
              <w:br/>
            </w:r>
          </w:p>
        </w:tc>
        <w:tc>
          <w:tcPr>
            <w:tcW w:w="3400" w:type="dxa"/>
          </w:tcPr>
          <w:p w14:paraId="45F26D60" w14:textId="77777777" w:rsidR="009C3CC3" w:rsidRDefault="00000000">
            <w:r>
              <w:br/>
            </w:r>
            <w:r>
              <w:br/>
            </w:r>
            <w:r>
              <w:br/>
            </w:r>
          </w:p>
        </w:tc>
      </w:tr>
    </w:tbl>
    <w:p w14:paraId="3707E7B0" w14:textId="77777777" w:rsidR="00000000" w:rsidRDefault="00000000"/>
    <w:p w14:paraId="39FDEF0F" w14:textId="77777777" w:rsidR="001A03BB" w:rsidRDefault="001A03BB"/>
    <w:p w14:paraId="7E297B0E" w14:textId="77777777" w:rsidR="001A03BB" w:rsidRDefault="001A03BB"/>
    <w:p w14:paraId="5693930D" w14:textId="77777777" w:rsidR="001A03BB" w:rsidRPr="001A03BB" w:rsidRDefault="001A03BB" w:rsidP="001A03BB">
      <w:pPr>
        <w:jc w:val="center"/>
      </w:pPr>
      <w:r w:rsidRPr="001A03BB">
        <w:rPr>
          <w:b/>
          <w:bCs/>
        </w:rPr>
        <w:lastRenderedPageBreak/>
        <w:t>BỆNH VIỆN HỮU NGHỊ LẠC VIỆT</w:t>
      </w:r>
      <w:r w:rsidRPr="001A03BB">
        <w:br/>
      </w:r>
      <w:r w:rsidRPr="001A03BB">
        <w:rPr>
          <w:b/>
          <w:bCs/>
        </w:rPr>
        <w:t>BIÊN BẢN XÁC NHẬN SAI SÓT THÔNG TIN THẺ BHYT</w:t>
      </w:r>
    </w:p>
    <w:p w14:paraId="767D2B17" w14:textId="77777777" w:rsidR="001A03BB" w:rsidRPr="001A03BB" w:rsidRDefault="001A03BB" w:rsidP="001A03BB">
      <w:r w:rsidRPr="001A03BB">
        <w:t>Hôm nay, vào lúc …… giờ …… phút, ngày …… tháng …… năm ……., tại Bệnh viện Hữu nghị Lạc Việt, chúng tôi gồm:</w:t>
      </w:r>
    </w:p>
    <w:p w14:paraId="3AEB1B99" w14:textId="77777777" w:rsidR="001A03BB" w:rsidRPr="001A03BB" w:rsidRDefault="001A03BB" w:rsidP="001A03BB">
      <w:pPr>
        <w:numPr>
          <w:ilvl w:val="0"/>
          <w:numId w:val="10"/>
        </w:numPr>
      </w:pPr>
      <w:r w:rsidRPr="001A03BB">
        <w:rPr>
          <w:b/>
          <w:bCs/>
        </w:rPr>
        <w:t>Người tham gia BHXH/BHYT:</w:t>
      </w:r>
      <w:r w:rsidRPr="001A03BB">
        <w:t> ..........................................................</w:t>
      </w:r>
      <w:r w:rsidRPr="001A03BB">
        <w:br/>
      </w:r>
      <w:r w:rsidRPr="001A03BB">
        <w:rPr>
          <w:b/>
          <w:bCs/>
        </w:rPr>
        <w:t>Giới tính:</w:t>
      </w:r>
      <w:r w:rsidRPr="001A03BB">
        <w:t> .......... </w:t>
      </w:r>
      <w:r w:rsidRPr="001A03BB">
        <w:rPr>
          <w:b/>
          <w:bCs/>
        </w:rPr>
        <w:t>Năm sinh:</w:t>
      </w:r>
      <w:r w:rsidRPr="001A03BB">
        <w:t> ..........</w:t>
      </w:r>
      <w:r w:rsidRPr="001A03BB">
        <w:br/>
      </w:r>
      <w:r w:rsidRPr="001A03BB">
        <w:rPr>
          <w:b/>
          <w:bCs/>
        </w:rPr>
        <w:t>Số CCCD/ĐDCN:</w:t>
      </w:r>
      <w:r w:rsidRPr="001A03BB">
        <w:t> ................................ </w:t>
      </w:r>
      <w:r w:rsidRPr="001A03BB">
        <w:rPr>
          <w:b/>
          <w:bCs/>
        </w:rPr>
        <w:t>Số thẻ BHYT:</w:t>
      </w:r>
      <w:r w:rsidRPr="001A03BB">
        <w:t> ................................</w:t>
      </w:r>
      <w:r w:rsidRPr="001A03BB">
        <w:br/>
      </w:r>
      <w:r w:rsidRPr="001A03BB">
        <w:rPr>
          <w:b/>
          <w:bCs/>
        </w:rPr>
        <w:t>Địa chỉ:</w:t>
      </w:r>
      <w:r w:rsidRPr="001A03BB">
        <w:t> ....................................................................................................</w:t>
      </w:r>
    </w:p>
    <w:p w14:paraId="688E9B5D" w14:textId="77777777" w:rsidR="001A03BB" w:rsidRPr="001A03BB" w:rsidRDefault="001A03BB" w:rsidP="001A03BB">
      <w:pPr>
        <w:numPr>
          <w:ilvl w:val="0"/>
          <w:numId w:val="10"/>
        </w:numPr>
      </w:pPr>
      <w:r w:rsidRPr="001A03BB">
        <w:rPr>
          <w:b/>
          <w:bCs/>
        </w:rPr>
        <w:t>Nhân viên tiếp nhận:</w:t>
      </w:r>
      <w:r w:rsidRPr="001A03BB">
        <w:t> ...........................................................................................</w:t>
      </w:r>
    </w:p>
    <w:p w14:paraId="41EB365F" w14:textId="77777777" w:rsidR="001A03BB" w:rsidRPr="001A03BB" w:rsidRDefault="001A03BB" w:rsidP="001A03BB">
      <w:pPr>
        <w:numPr>
          <w:ilvl w:val="0"/>
          <w:numId w:val="10"/>
        </w:numPr>
      </w:pPr>
      <w:r w:rsidRPr="001A03BB">
        <w:rPr>
          <w:b/>
          <w:bCs/>
        </w:rPr>
        <w:t>Người phụ trách khám bệnh:</w:t>
      </w:r>
      <w:r w:rsidRPr="001A03BB">
        <w:t> ...............................................................................</w:t>
      </w:r>
    </w:p>
    <w:p w14:paraId="7791B074" w14:textId="77777777" w:rsidR="001A03BB" w:rsidRPr="001A03BB" w:rsidRDefault="001A03BB" w:rsidP="001A03BB">
      <w:r w:rsidRPr="001A03BB">
        <w:rPr>
          <w:b/>
          <w:bCs/>
        </w:rPr>
        <w:t>Nội dung xác nhận:</w:t>
      </w:r>
      <w:r w:rsidRPr="001A03BB">
        <w:br/>
        <w:t>Người tham gia BHXH/BHYT xuất trình thẻ BHYT có thông tin sai lệch như sau:</w:t>
      </w:r>
      <w:r w:rsidRPr="001A03BB">
        <w:br/>
        <w:t>....................................................................................................................................</w:t>
      </w:r>
    </w:p>
    <w:p w14:paraId="2B2B3918" w14:textId="77777777" w:rsidR="001A03BB" w:rsidRPr="001A03BB" w:rsidRDefault="001A03BB" w:rsidP="001A03BB">
      <w:r w:rsidRPr="001A03BB">
        <w:t>Đối chiếu với giấy tờ tùy thân và thông tin tra cứu trên hệ thống, xác định nội dung sai sót gồm:</w:t>
      </w:r>
      <w:r w:rsidRPr="001A03BB">
        <w:br/>
        <w:t>....................................................................................................................................</w:t>
      </w:r>
    </w:p>
    <w:p w14:paraId="343A1760" w14:textId="77777777" w:rsidR="001A03BB" w:rsidRPr="001A03BB" w:rsidRDefault="001A03BB" w:rsidP="001A03BB">
      <w:r w:rsidRPr="001A03BB">
        <w:rPr>
          <w:b/>
          <w:bCs/>
        </w:rPr>
        <w:t>Hướng xử lý tạm thời:</w:t>
      </w:r>
      <w:r w:rsidRPr="001A03BB">
        <w:br/>
        <w:t>Bệnh viện tiếp nhận khám/chỉ định chuyên môn theo quy định hiện hành; đồng thời người tham gia được hướng dẫn thực hiện thủ tục điều chỉnh/cấp lại thẻ BHYT tại cơ quan BHXH có thẩm quyền.</w:t>
      </w:r>
    </w:p>
    <w:p w14:paraId="339F868E" w14:textId="77777777" w:rsidR="001A03BB" w:rsidRPr="001A03BB" w:rsidRDefault="001A03BB" w:rsidP="001A03BB">
      <w:r w:rsidRPr="001A03BB">
        <w:rPr>
          <w:b/>
          <w:bCs/>
        </w:rPr>
        <w:t>Cam kết:</w:t>
      </w:r>
      <w:r w:rsidRPr="001A03BB">
        <w:br/>
        <w:t>Các bên thống nhất nội dung trên là đúng sự thật, làm căn cứ để tiếp tục thực hiện quy trình tiếp nhận và giải quyết quyền lợi BHYT theo quy định.</w:t>
      </w:r>
    </w:p>
    <w:p w14:paraId="09F9D6C6" w14:textId="77777777" w:rsidR="001A03BB" w:rsidRPr="001A03BB" w:rsidRDefault="001A03BB" w:rsidP="001A03BB">
      <w:r w:rsidRPr="001A03BB">
        <w:t>Biên bản được lập thành 01 bản, gồm 01 trang, có giá trị làm căn cứ lưu hồ sơ nội bộ.</w:t>
      </w:r>
    </w:p>
    <w:tbl>
      <w:tblPr>
        <w:tblW w:w="1077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129"/>
        <w:gridCol w:w="2774"/>
        <w:gridCol w:w="3867"/>
      </w:tblGrid>
      <w:tr w:rsidR="001A03BB" w:rsidRPr="001A03BB" w14:paraId="2D6DF3D9"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vAlign w:val="bottom"/>
            <w:hideMark/>
          </w:tcPr>
          <w:p w14:paraId="50B10D98" w14:textId="77777777" w:rsidR="001A03BB" w:rsidRPr="001A03BB" w:rsidRDefault="001A03BB" w:rsidP="001A03BB">
            <w:pPr>
              <w:rPr>
                <w:b/>
                <w:bCs/>
              </w:rPr>
            </w:pPr>
            <w:r w:rsidRPr="001A03BB">
              <w:rPr>
                <w:b/>
                <w:bCs/>
              </w:rPr>
              <w:t>Người tham gia BHXH/BHYT</w:t>
            </w:r>
          </w:p>
        </w:tc>
        <w:tc>
          <w:tcPr>
            <w:tcW w:w="0" w:type="auto"/>
            <w:tcBorders>
              <w:top w:val="single" w:sz="2" w:space="0" w:color="auto"/>
              <w:left w:val="single" w:sz="2" w:space="0" w:color="auto"/>
              <w:bottom w:val="single" w:sz="6" w:space="0" w:color="auto"/>
              <w:right w:val="single" w:sz="6" w:space="0" w:color="auto"/>
            </w:tcBorders>
            <w:vAlign w:val="bottom"/>
            <w:hideMark/>
          </w:tcPr>
          <w:p w14:paraId="33636BBE" w14:textId="77777777" w:rsidR="001A03BB" w:rsidRPr="001A03BB" w:rsidRDefault="001A03BB" w:rsidP="001A03BB">
            <w:pPr>
              <w:rPr>
                <w:b/>
                <w:bCs/>
              </w:rPr>
            </w:pPr>
            <w:r w:rsidRPr="001A03BB">
              <w:rPr>
                <w:b/>
                <w:bCs/>
              </w:rPr>
              <w:t>Nhân viên tiếp nhận</w:t>
            </w:r>
          </w:p>
        </w:tc>
        <w:tc>
          <w:tcPr>
            <w:tcW w:w="0" w:type="auto"/>
            <w:tcBorders>
              <w:top w:val="single" w:sz="2" w:space="0" w:color="auto"/>
              <w:left w:val="single" w:sz="2" w:space="0" w:color="auto"/>
              <w:bottom w:val="single" w:sz="6" w:space="0" w:color="auto"/>
              <w:right w:val="single" w:sz="2" w:space="0" w:color="auto"/>
            </w:tcBorders>
            <w:vAlign w:val="bottom"/>
            <w:hideMark/>
          </w:tcPr>
          <w:p w14:paraId="0829249B" w14:textId="77777777" w:rsidR="001A03BB" w:rsidRPr="001A03BB" w:rsidRDefault="001A03BB" w:rsidP="001A03BB">
            <w:pPr>
              <w:rPr>
                <w:b/>
                <w:bCs/>
              </w:rPr>
            </w:pPr>
            <w:r w:rsidRPr="001A03BB">
              <w:rPr>
                <w:b/>
                <w:bCs/>
              </w:rPr>
              <w:t>Người phụ trách khám bệnh</w:t>
            </w:r>
          </w:p>
        </w:tc>
      </w:tr>
      <w:tr w:rsidR="001A03BB" w:rsidRPr="001A03BB" w14:paraId="1EA20809"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5" w:type="dxa"/>
              <w:bottom w:w="137" w:type="dxa"/>
              <w:right w:w="15" w:type="dxa"/>
            </w:tcMar>
            <w:vAlign w:val="bottom"/>
            <w:hideMark/>
          </w:tcPr>
          <w:p w14:paraId="6E30A5BE" w14:textId="77777777" w:rsidR="001A03BB" w:rsidRPr="001A03BB" w:rsidRDefault="001A03BB" w:rsidP="001A03BB">
            <w:r w:rsidRPr="001A03BB">
              <w:t>(Ký, ghi rõ họ tên)</w:t>
            </w:r>
          </w:p>
        </w:tc>
        <w:tc>
          <w:tcPr>
            <w:tcW w:w="0" w:type="auto"/>
            <w:tcBorders>
              <w:top w:val="single" w:sz="2" w:space="0" w:color="auto"/>
              <w:left w:val="single" w:sz="2" w:space="0" w:color="auto"/>
              <w:bottom w:val="single" w:sz="2" w:space="0" w:color="auto"/>
              <w:right w:val="single" w:sz="6" w:space="0" w:color="auto"/>
            </w:tcBorders>
            <w:tcMar>
              <w:top w:w="137" w:type="dxa"/>
              <w:left w:w="15" w:type="dxa"/>
              <w:bottom w:w="137" w:type="dxa"/>
              <w:right w:w="15" w:type="dxa"/>
            </w:tcMar>
            <w:vAlign w:val="bottom"/>
            <w:hideMark/>
          </w:tcPr>
          <w:p w14:paraId="5B536907" w14:textId="77777777" w:rsidR="001A03BB" w:rsidRPr="001A03BB" w:rsidRDefault="001A03BB" w:rsidP="001A03BB">
            <w:r w:rsidRPr="001A03BB">
              <w:t>(Ký, ghi rõ họ tên)</w:t>
            </w:r>
          </w:p>
        </w:tc>
        <w:tc>
          <w:tcPr>
            <w:tcW w:w="0" w:type="auto"/>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29F106E3" w14:textId="77777777" w:rsidR="001A03BB" w:rsidRPr="001A03BB" w:rsidRDefault="001A03BB" w:rsidP="001A03BB">
            <w:r w:rsidRPr="001A03BB">
              <w:t>(Ký, ghi rõ họ tên)</w:t>
            </w:r>
          </w:p>
        </w:tc>
      </w:tr>
    </w:tbl>
    <w:p w14:paraId="1ED325D7" w14:textId="77777777" w:rsidR="001A03BB" w:rsidRDefault="001A03BB"/>
    <w:sectPr w:rsidR="001A03BB" w:rsidSect="00034616">
      <w:pgSz w:w="12240" w:h="15840"/>
      <w:pgMar w:top="850"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EB96415"/>
    <w:multiLevelType w:val="multilevel"/>
    <w:tmpl w:val="69B0E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7152476">
    <w:abstractNumId w:val="8"/>
  </w:num>
  <w:num w:numId="2" w16cid:durableId="1514420506">
    <w:abstractNumId w:val="6"/>
  </w:num>
  <w:num w:numId="3" w16cid:durableId="686444417">
    <w:abstractNumId w:val="5"/>
  </w:num>
  <w:num w:numId="4" w16cid:durableId="2071224434">
    <w:abstractNumId w:val="4"/>
  </w:num>
  <w:num w:numId="5" w16cid:durableId="717974738">
    <w:abstractNumId w:val="7"/>
  </w:num>
  <w:num w:numId="6" w16cid:durableId="283854429">
    <w:abstractNumId w:val="3"/>
  </w:num>
  <w:num w:numId="7" w16cid:durableId="920874618">
    <w:abstractNumId w:val="2"/>
  </w:num>
  <w:num w:numId="8" w16cid:durableId="244343448">
    <w:abstractNumId w:val="1"/>
  </w:num>
  <w:num w:numId="9" w16cid:durableId="1175222757">
    <w:abstractNumId w:val="0"/>
  </w:num>
  <w:num w:numId="10" w16cid:durableId="34039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03BB"/>
    <w:rsid w:val="0029639D"/>
    <w:rsid w:val="00326F90"/>
    <w:rsid w:val="009C3CC3"/>
    <w:rsid w:val="00AA1D8D"/>
    <w:rsid w:val="00B47730"/>
    <w:rsid w:val="00CB0664"/>
    <w:rsid w:val="00DD4A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A5E9B"/>
  <w14:defaultImageDpi w14:val="300"/>
  <w15:docId w15:val="{FDED010D-FDA9-4955-ADB4-4D28EB42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Đỗ Mai Dung</cp:lastModifiedBy>
  <cp:revision>2</cp:revision>
  <dcterms:created xsi:type="dcterms:W3CDTF">2013-12-23T23:15:00Z</dcterms:created>
  <dcterms:modified xsi:type="dcterms:W3CDTF">2026-06-01T08:59:00Z</dcterms:modified>
  <cp:category/>
</cp:coreProperties>
</file>